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1048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Бордунов М.Б., находящийся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308,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Мансурова </w:t>
      </w:r>
      <w:r>
        <w:rPr>
          <w:rFonts w:ascii="Times New Roman" w:eastAsia="Times New Roman" w:hAnsi="Times New Roman" w:cs="Times New Roman"/>
          <w:sz w:val="28"/>
          <w:szCs w:val="28"/>
        </w:rPr>
        <w:t>Абдумуталиба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Мухиддиновича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 1 ст. 12.8 КоАП РФ,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Мансуров А.М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0rplc-1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1rplc-1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2rplc-1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если такое действие не содержит уголовно наказуемого деяния, чем нарушил п.2.7 Правил дорожного движения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Мансуров А.М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извещен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Мансуров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2.7 Правил дорожного движения РФ, утверждённых Постановлением Совета Министров - Правительством РФ от 23.10.1993 N 1090 вод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Мансуров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 1 ст. 12.8 КоАП РФ, представлены следующие документы: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.04.2025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Мансуров А.М.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20.04.2025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0rplc-2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1 по </w:t>
      </w:r>
      <w:r>
        <w:rPr>
          <w:rStyle w:val="cat-Addressgrp-4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управлял транспортным средством </w:t>
      </w:r>
      <w:r>
        <w:rPr>
          <w:rStyle w:val="cat-CarMakeModelgrp-21rplc-30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2rplc-31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если такое действие не содержит уголовно наказуемого деяния, чем нарушил п.2.7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  <w:sz w:val="28"/>
          <w:szCs w:val="28"/>
        </w:rPr>
        <w:t>20.04.2025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Мансуров А.М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был отстранен от управления транспортным средством, поскольку управлял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т/с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признаками опьянения;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задержания транспортного средства;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акт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ания на состояние алкогольного опьянения 86 ГП № 059126 от 20.04.2025,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которому у </w:t>
      </w:r>
      <w:r>
        <w:rPr>
          <w:rFonts w:ascii="Times New Roman" w:eastAsia="Times New Roman" w:hAnsi="Times New Roman" w:cs="Times New Roman"/>
          <w:sz w:val="28"/>
          <w:szCs w:val="28"/>
        </w:rPr>
        <w:t>Мансуров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состояние опьянения;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чек на бумажном носителе с результатом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прибора 0,182 мг/л выдыхаемого воздуха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 инспектора ДПС </w:t>
      </w:r>
      <w:r>
        <w:rPr>
          <w:rFonts w:ascii="Times New Roman" w:eastAsia="Times New Roman" w:hAnsi="Times New Roman" w:cs="Times New Roman"/>
          <w:sz w:val="28"/>
          <w:szCs w:val="28"/>
        </w:rPr>
        <w:t>ГАИ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г. Сургуту, в котором изложены обстоятельства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карточка учета транспортного средства;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карточка операций с ВУ;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справка инспектора ИАЗ ОБДПС ГАИ УМВД по г. Сургуту;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видеозапись и </w:t>
      </w:r>
      <w:r>
        <w:rPr>
          <w:rFonts w:ascii="Times New Roman" w:eastAsia="Times New Roman" w:hAnsi="Times New Roman" w:cs="Times New Roman"/>
          <w:sz w:val="28"/>
          <w:szCs w:val="28"/>
        </w:rPr>
        <w:t>другие 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Мансуров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12.8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Мансуров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 1 ст. 12.8 КоАП РФ 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4.2</w:t>
      </w:r>
      <w:r>
        <w:rPr>
          <w:rFonts w:ascii="Times New Roman" w:eastAsia="Times New Roman" w:hAnsi="Times New Roman" w:cs="Times New Roman"/>
          <w:sz w:val="28"/>
          <w:szCs w:val="28"/>
        </w:rPr>
        <w:t>, 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Мансурова </w:t>
      </w:r>
      <w:r>
        <w:rPr>
          <w:rFonts w:ascii="Times New Roman" w:eastAsia="Times New Roman" w:hAnsi="Times New Roman" w:cs="Times New Roman"/>
          <w:sz w:val="28"/>
          <w:szCs w:val="28"/>
        </w:rPr>
        <w:t>Абдумуталиба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Мухиддиновича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ч. 1 ст. 12.8 КоАП РФ, и подвергнуть наказанию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000 (</w:t>
      </w:r>
      <w:r>
        <w:rPr>
          <w:rFonts w:ascii="Times New Roman" w:eastAsia="Times New Roman" w:hAnsi="Times New Roman" w:cs="Times New Roman"/>
          <w:sz w:val="28"/>
          <w:szCs w:val="28"/>
        </w:rPr>
        <w:t>сорока пяти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с лишением права управления транспортными средствами сроком на 1 (один) год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>) месяцев.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Мансуров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ГАИ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г. Сургуту. В случае уклонения от сдачи документов срок лишения специального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</w:t>
      </w:r>
      <w:r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</w:t>
      </w:r>
      <w:r>
        <w:rPr>
          <w:rFonts w:ascii="Times New Roman" w:eastAsia="Times New Roman" w:hAnsi="Times New Roman" w:cs="Times New Roman"/>
          <w:sz w:val="20"/>
          <w:szCs w:val="20"/>
        </w:rPr>
        <w:t>ирово</w:t>
      </w:r>
      <w:r>
        <w:rPr>
          <w:rFonts w:ascii="Times New Roman" w:eastAsia="Times New Roman" w:hAnsi="Times New Roman" w:cs="Times New Roman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судь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М.Б. Бордунов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30</w:t>
      </w:r>
      <w:r>
        <w:rPr>
          <w:rFonts w:ascii="Times New Roman" w:eastAsia="Times New Roman" w:hAnsi="Times New Roman" w:cs="Times New Roman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апреля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1048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 </w:t>
      </w:r>
      <w:r>
        <w:rPr>
          <w:rFonts w:ascii="Times New Roman" w:eastAsia="Times New Roman" w:hAnsi="Times New Roman" w:cs="Times New Roman"/>
          <w:sz w:val="20"/>
          <w:szCs w:val="20"/>
        </w:rPr>
        <w:t>О.П. Куликова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номер счета получателя </w:t>
      </w:r>
      <w:r>
        <w:rPr>
          <w:rFonts w:ascii="Times New Roman" w:eastAsia="Times New Roman" w:hAnsi="Times New Roman" w:cs="Times New Roman"/>
          <w:sz w:val="22"/>
          <w:szCs w:val="22"/>
        </w:rPr>
        <w:t>платежа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03100643000000018700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 РКЦ Ханты-Мансийск; БИК </w:t>
      </w:r>
      <w:r>
        <w:rPr>
          <w:rStyle w:val="cat-PhoneNumbergrp-24rplc-48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ОКТМО г. Сургута </w:t>
      </w:r>
      <w:r>
        <w:rPr>
          <w:rStyle w:val="cat-PhoneNumbergrp-25rplc-50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ИНН </w:t>
      </w:r>
      <w:r>
        <w:rPr>
          <w:rStyle w:val="cat-PhoneNumbergrp-26rplc-51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</w:t>
      </w:r>
      <w:r>
        <w:rPr>
          <w:rStyle w:val="cat-PhoneNumbergrp-27rplc-52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18811601123010001140; </w:t>
      </w:r>
      <w:r>
        <w:rPr>
          <w:rFonts w:ascii="Times New Roman" w:eastAsia="Times New Roman" w:hAnsi="Times New Roman" w:cs="Times New Roman"/>
          <w:sz w:val="22"/>
          <w:szCs w:val="22"/>
        </w:rPr>
        <w:t>кор</w:t>
      </w:r>
      <w:r>
        <w:rPr>
          <w:rFonts w:ascii="Times New Roman" w:eastAsia="Times New Roman" w:hAnsi="Times New Roman" w:cs="Times New Roman"/>
          <w:sz w:val="22"/>
          <w:szCs w:val="22"/>
        </w:rPr>
        <w:t>./</w:t>
      </w:r>
      <w:r>
        <w:rPr>
          <w:rFonts w:ascii="Times New Roman" w:eastAsia="Times New Roman" w:hAnsi="Times New Roman" w:cs="Times New Roman"/>
          <w:sz w:val="22"/>
          <w:szCs w:val="22"/>
        </w:rPr>
        <w:t>сч</w:t>
      </w:r>
      <w:r>
        <w:rPr>
          <w:rFonts w:ascii="Times New Roman" w:eastAsia="Times New Roman" w:hAnsi="Times New Roman" w:cs="Times New Roman"/>
          <w:sz w:val="22"/>
          <w:szCs w:val="22"/>
        </w:rPr>
        <w:t>. 40102810245370000007. Получатель: УФК по ХМАО-Югре (УМВД России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);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УИН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1881048625032000</w:t>
      </w:r>
      <w:r>
        <w:rPr>
          <w:rFonts w:ascii="Times New Roman" w:eastAsia="Times New Roman" w:hAnsi="Times New Roman" w:cs="Times New Roman"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sz w:val="22"/>
          <w:szCs w:val="22"/>
        </w:rPr>
        <w:t>826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105 дома 9 по </w:t>
      </w:r>
      <w:r>
        <w:rPr>
          <w:rStyle w:val="cat-Addressgrp-5rplc-53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г. Сургута.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</w:t>
      </w:r>
      <w:r>
        <w:rPr>
          <w:rFonts w:ascii="Times New Roman" w:eastAsia="Times New Roman" w:hAnsi="Times New Roman" w:cs="Times New Roman"/>
          <w:sz w:val="22"/>
          <w:szCs w:val="22"/>
        </w:rPr>
        <w:t>размере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суммы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  <w:rPr>
          <w:sz w:val="22"/>
          <w:szCs w:val="22"/>
        </w:rPr>
      </w:pP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</w:p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28rplc-5">
    <w:name w:val="cat-ExternalSystemDefined grp-28 rplc-5"/>
    <w:basedOn w:val="DefaultParagraphFont"/>
  </w:style>
  <w:style w:type="character" w:customStyle="1" w:styleId="cat-PassportDatagrp-18rplc-6">
    <w:name w:val="cat-PassportData grp-18 rplc-6"/>
    <w:basedOn w:val="DefaultParagraphFont"/>
  </w:style>
  <w:style w:type="character" w:customStyle="1" w:styleId="cat-UserDefinedgrp-29rplc-7">
    <w:name w:val="cat-UserDefined grp-29 rplc-7"/>
    <w:basedOn w:val="DefaultParagraphFont"/>
  </w:style>
  <w:style w:type="character" w:customStyle="1" w:styleId="cat-Timegrp-20rplc-13">
    <w:name w:val="cat-Time grp-20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UserDefinedgrp-30rplc-15">
    <w:name w:val="cat-UserDefined grp-30 rplc-15"/>
    <w:basedOn w:val="DefaultParagraphFont"/>
  </w:style>
  <w:style w:type="character" w:customStyle="1" w:styleId="cat-CarMakeModelgrp-21rplc-17">
    <w:name w:val="cat-CarMakeModel grp-21 rplc-17"/>
    <w:basedOn w:val="DefaultParagraphFont"/>
  </w:style>
  <w:style w:type="character" w:customStyle="1" w:styleId="cat-CarNumbergrp-22rplc-18">
    <w:name w:val="cat-CarNumber grp-22 rplc-18"/>
    <w:basedOn w:val="DefaultParagraphFont"/>
  </w:style>
  <w:style w:type="character" w:customStyle="1" w:styleId="cat-Timegrp-20rplc-26">
    <w:name w:val="cat-Time grp-20 rplc-26"/>
    <w:basedOn w:val="DefaultParagraphFont"/>
  </w:style>
  <w:style w:type="character" w:customStyle="1" w:styleId="cat-Addressgrp-4rplc-27">
    <w:name w:val="cat-Address grp-4 rplc-27"/>
    <w:basedOn w:val="DefaultParagraphFont"/>
  </w:style>
  <w:style w:type="character" w:customStyle="1" w:styleId="cat-UserDefinedgrp-30rplc-29">
    <w:name w:val="cat-UserDefined grp-30 rplc-29"/>
    <w:basedOn w:val="DefaultParagraphFont"/>
  </w:style>
  <w:style w:type="character" w:customStyle="1" w:styleId="cat-CarMakeModelgrp-21rplc-30">
    <w:name w:val="cat-CarMakeModel grp-21 rplc-30"/>
    <w:basedOn w:val="DefaultParagraphFont"/>
  </w:style>
  <w:style w:type="character" w:customStyle="1" w:styleId="cat-CarNumbergrp-22rplc-31">
    <w:name w:val="cat-CarNumber grp-22 rplc-31"/>
    <w:basedOn w:val="DefaultParagraphFont"/>
  </w:style>
  <w:style w:type="character" w:customStyle="1" w:styleId="cat-PhoneNumbergrp-24rplc-48">
    <w:name w:val="cat-PhoneNumber grp-24 rplc-48"/>
    <w:basedOn w:val="DefaultParagraphFont"/>
  </w:style>
  <w:style w:type="character" w:customStyle="1" w:styleId="cat-PhoneNumbergrp-25rplc-50">
    <w:name w:val="cat-PhoneNumber grp-25 rplc-50"/>
    <w:basedOn w:val="DefaultParagraphFont"/>
  </w:style>
  <w:style w:type="character" w:customStyle="1" w:styleId="cat-PhoneNumbergrp-26rplc-51">
    <w:name w:val="cat-PhoneNumber grp-26 rplc-51"/>
    <w:basedOn w:val="DefaultParagraphFont"/>
  </w:style>
  <w:style w:type="character" w:customStyle="1" w:styleId="cat-PhoneNumbergrp-27rplc-52">
    <w:name w:val="cat-PhoneNumber grp-27 rplc-52"/>
    <w:basedOn w:val="DefaultParagraphFont"/>
  </w:style>
  <w:style w:type="character" w:customStyle="1" w:styleId="cat-Addressgrp-5rplc-53">
    <w:name w:val="cat-Address grp-5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